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1F45D" w14:textId="44370B08" w:rsidR="00FC1453" w:rsidRPr="00B20436" w:rsidRDefault="00EC4CA2">
      <w:pPr>
        <w:pStyle w:val="Title"/>
        <w:rPr>
          <w:rFonts w:cstheme="majorHAnsi"/>
        </w:rPr>
      </w:pPr>
      <w:proofErr w:type="gramStart"/>
      <w:r w:rsidRPr="00B20436">
        <w:rPr>
          <w:rFonts w:cstheme="majorHAnsi"/>
        </w:rPr>
        <w:t>E</w:t>
      </w:r>
      <w:r w:rsidR="00163160">
        <w:rPr>
          <w:rFonts w:cstheme="majorHAnsi"/>
        </w:rPr>
        <w:t xml:space="preserve">BFT </w:t>
      </w:r>
      <w:r w:rsidRPr="00B20436">
        <w:rPr>
          <w:rFonts w:cstheme="majorHAnsi"/>
        </w:rPr>
        <w:t xml:space="preserve"> VISIT</w:t>
      </w:r>
      <w:proofErr w:type="gramEnd"/>
      <w:r w:rsidRPr="00B20436">
        <w:rPr>
          <w:rFonts w:cstheme="majorHAnsi"/>
        </w:rPr>
        <w:t xml:space="preserve"> RISK ASSESSMENT </w:t>
      </w:r>
    </w:p>
    <w:p w14:paraId="3BF877D1" w14:textId="77777777" w:rsidR="00FC1453" w:rsidRPr="00B20436" w:rsidRDefault="00EC4CA2">
      <w:pPr>
        <w:pStyle w:val="Heading1"/>
        <w:rPr>
          <w:rFonts w:cstheme="majorHAnsi"/>
        </w:rPr>
      </w:pPr>
      <w:r w:rsidRPr="00B20436">
        <w:rPr>
          <w:rFonts w:cstheme="majorHAnsi"/>
        </w:rPr>
        <w:t>1. Visit Details</w:t>
      </w:r>
    </w:p>
    <w:p w14:paraId="46195349" w14:textId="77777777" w:rsidR="00FC1453" w:rsidRPr="00B20436" w:rsidRDefault="00EC4CA2">
      <w:pPr>
        <w:rPr>
          <w:rFonts w:asciiTheme="majorHAnsi" w:hAnsiTheme="majorHAnsi" w:cstheme="majorHAnsi"/>
        </w:rPr>
      </w:pPr>
      <w:r w:rsidRPr="00B20436">
        <w:rPr>
          <w:rFonts w:asciiTheme="majorHAnsi" w:hAnsiTheme="majorHAnsi" w:cstheme="majorHAnsi"/>
        </w:rPr>
        <w:t>School: ______________________________</w:t>
      </w:r>
    </w:p>
    <w:p w14:paraId="549CE080" w14:textId="0F9E10BE" w:rsidR="00FC1453" w:rsidRPr="00B20436" w:rsidRDefault="00EC4CA2">
      <w:pPr>
        <w:rPr>
          <w:rFonts w:asciiTheme="majorHAnsi" w:hAnsiTheme="majorHAnsi" w:cstheme="majorHAnsi"/>
        </w:rPr>
      </w:pPr>
      <w:r w:rsidRPr="00B20436">
        <w:rPr>
          <w:rFonts w:asciiTheme="majorHAnsi" w:hAnsiTheme="majorHAnsi" w:cstheme="majorHAnsi"/>
        </w:rPr>
        <w:t>Visit Title:</w:t>
      </w:r>
      <w:r w:rsidR="00163160">
        <w:rPr>
          <w:rFonts w:asciiTheme="majorHAnsi" w:hAnsiTheme="majorHAnsi" w:cstheme="majorHAnsi"/>
        </w:rPr>
        <w:t xml:space="preserve"> Community Project (War Graves)</w:t>
      </w:r>
    </w:p>
    <w:p w14:paraId="215D6532" w14:textId="460381F9" w:rsidR="00FC1453" w:rsidRPr="00B20436" w:rsidRDefault="00EC4CA2">
      <w:pPr>
        <w:rPr>
          <w:rFonts w:asciiTheme="majorHAnsi" w:hAnsiTheme="majorHAnsi" w:cstheme="majorHAnsi"/>
        </w:rPr>
      </w:pPr>
      <w:r w:rsidRPr="00B20436">
        <w:rPr>
          <w:rFonts w:asciiTheme="majorHAnsi" w:hAnsiTheme="majorHAnsi" w:cstheme="majorHAnsi"/>
        </w:rPr>
        <w:t xml:space="preserve">Location: </w:t>
      </w:r>
      <w:r w:rsidR="00163160">
        <w:rPr>
          <w:rFonts w:asciiTheme="majorHAnsi" w:hAnsiTheme="majorHAnsi" w:cstheme="majorHAnsi"/>
        </w:rPr>
        <w:t>Rochdale Cemetery</w:t>
      </w:r>
    </w:p>
    <w:p w14:paraId="16FFE8B6" w14:textId="71807AD5" w:rsidR="00FC1453" w:rsidRPr="00B20436" w:rsidRDefault="00EC4CA2">
      <w:pPr>
        <w:rPr>
          <w:rFonts w:asciiTheme="majorHAnsi" w:hAnsiTheme="majorHAnsi" w:cstheme="majorHAnsi"/>
        </w:rPr>
      </w:pPr>
      <w:r w:rsidRPr="00B20436">
        <w:rPr>
          <w:rFonts w:asciiTheme="majorHAnsi" w:hAnsiTheme="majorHAnsi" w:cstheme="majorHAnsi"/>
        </w:rPr>
        <w:t xml:space="preserve">Date(s) of Visit: </w:t>
      </w:r>
      <w:r w:rsidR="00163160">
        <w:rPr>
          <w:rFonts w:asciiTheme="majorHAnsi" w:hAnsiTheme="majorHAnsi" w:cstheme="majorHAnsi"/>
        </w:rPr>
        <w:t>W/C 18</w:t>
      </w:r>
      <w:r w:rsidR="00163160" w:rsidRPr="00163160">
        <w:rPr>
          <w:rFonts w:asciiTheme="majorHAnsi" w:hAnsiTheme="majorHAnsi" w:cstheme="majorHAnsi"/>
          <w:vertAlign w:val="superscript"/>
        </w:rPr>
        <w:t>th</w:t>
      </w:r>
      <w:r w:rsidR="00163160">
        <w:rPr>
          <w:rFonts w:asciiTheme="majorHAnsi" w:hAnsiTheme="majorHAnsi" w:cstheme="majorHAnsi"/>
        </w:rPr>
        <w:t xml:space="preserve"> May 2026</w:t>
      </w:r>
    </w:p>
    <w:p w14:paraId="728F54C6" w14:textId="77777777" w:rsidR="00FC1453" w:rsidRPr="00B20436" w:rsidRDefault="00EC4CA2">
      <w:pPr>
        <w:rPr>
          <w:rFonts w:asciiTheme="majorHAnsi" w:hAnsiTheme="majorHAnsi" w:cstheme="majorHAnsi"/>
        </w:rPr>
      </w:pPr>
      <w:r w:rsidRPr="00B20436">
        <w:rPr>
          <w:rFonts w:asciiTheme="majorHAnsi" w:hAnsiTheme="majorHAnsi" w:cstheme="majorHAnsi"/>
        </w:rPr>
        <w:t>Year Group: [7/</w:t>
      </w:r>
      <w:r w:rsidRPr="00163160">
        <w:rPr>
          <w:rFonts w:asciiTheme="majorHAnsi" w:hAnsiTheme="majorHAnsi" w:cstheme="majorHAnsi"/>
          <w:b/>
          <w:bCs/>
        </w:rPr>
        <w:t>8/9/10</w:t>
      </w:r>
      <w:r w:rsidRPr="00B20436">
        <w:rPr>
          <w:rFonts w:asciiTheme="majorHAnsi" w:hAnsiTheme="majorHAnsi" w:cstheme="majorHAnsi"/>
        </w:rPr>
        <w:t>/11/12/13] (select)</w:t>
      </w:r>
    </w:p>
    <w:p w14:paraId="7FB414C8" w14:textId="5DBDF9B2" w:rsidR="00FC1453" w:rsidRPr="00B20436" w:rsidRDefault="00EC4CA2">
      <w:pPr>
        <w:rPr>
          <w:rFonts w:asciiTheme="majorHAnsi" w:hAnsiTheme="majorHAnsi" w:cstheme="majorHAnsi"/>
        </w:rPr>
      </w:pPr>
      <w:r w:rsidRPr="00B20436">
        <w:rPr>
          <w:rFonts w:asciiTheme="majorHAnsi" w:hAnsiTheme="majorHAnsi" w:cstheme="majorHAnsi"/>
        </w:rPr>
        <w:t>Number of Students: ______</w:t>
      </w:r>
      <w:r w:rsidR="00163160">
        <w:rPr>
          <w:rFonts w:asciiTheme="majorHAnsi" w:hAnsiTheme="majorHAnsi" w:cstheme="majorHAnsi"/>
        </w:rPr>
        <w:t>6 to 12 on each visit</w:t>
      </w:r>
    </w:p>
    <w:p w14:paraId="3A8E2961" w14:textId="4C517209" w:rsidR="00FC1453" w:rsidRPr="00B20436" w:rsidRDefault="00EC4CA2">
      <w:pPr>
        <w:rPr>
          <w:rFonts w:asciiTheme="majorHAnsi" w:hAnsiTheme="majorHAnsi" w:cstheme="majorHAnsi"/>
        </w:rPr>
      </w:pPr>
      <w:r w:rsidRPr="00B20436">
        <w:rPr>
          <w:rFonts w:asciiTheme="majorHAnsi" w:hAnsiTheme="majorHAnsi" w:cstheme="majorHAnsi"/>
        </w:rPr>
        <w:t xml:space="preserve">Group Leader: </w:t>
      </w:r>
      <w:r w:rsidR="00163160">
        <w:rPr>
          <w:rFonts w:asciiTheme="majorHAnsi" w:hAnsiTheme="majorHAnsi" w:cstheme="majorHAnsi"/>
        </w:rPr>
        <w:t>Travis Townsend, Jacqui Thomason, Steven Downham-Clarke</w:t>
      </w:r>
    </w:p>
    <w:p w14:paraId="7AD6374A" w14:textId="0F8351F8" w:rsidR="00FC1453" w:rsidRPr="00B20436" w:rsidRDefault="00EC4CA2">
      <w:pPr>
        <w:rPr>
          <w:rFonts w:asciiTheme="majorHAnsi" w:hAnsiTheme="majorHAnsi" w:cstheme="majorHAnsi"/>
        </w:rPr>
      </w:pPr>
      <w:r w:rsidRPr="00B20436">
        <w:rPr>
          <w:rFonts w:asciiTheme="majorHAnsi" w:hAnsiTheme="majorHAnsi" w:cstheme="majorHAnsi"/>
        </w:rPr>
        <w:t xml:space="preserve">Accompanying Staff: </w:t>
      </w:r>
      <w:r w:rsidR="00163160">
        <w:rPr>
          <w:rFonts w:asciiTheme="majorHAnsi" w:hAnsiTheme="majorHAnsi" w:cstheme="majorHAnsi"/>
        </w:rPr>
        <w:t>Stefan Biernet, Michele Yearsley, Andrew Dodgson, Anthony Courtney (School staff may also attend)</w:t>
      </w:r>
    </w:p>
    <w:p w14:paraId="071415E9" w14:textId="04A57530" w:rsidR="00FC1453" w:rsidRPr="00B20436" w:rsidRDefault="00EC4CA2">
      <w:pPr>
        <w:rPr>
          <w:rFonts w:asciiTheme="majorHAnsi" w:hAnsiTheme="majorHAnsi" w:cstheme="majorHAnsi"/>
        </w:rPr>
      </w:pPr>
      <w:r w:rsidRPr="00B20436">
        <w:rPr>
          <w:rFonts w:asciiTheme="majorHAnsi" w:hAnsiTheme="majorHAnsi" w:cstheme="majorHAnsi"/>
        </w:rPr>
        <w:t xml:space="preserve">First Aider: </w:t>
      </w:r>
      <w:r w:rsidR="00163160">
        <w:rPr>
          <w:rFonts w:asciiTheme="majorHAnsi" w:hAnsiTheme="majorHAnsi" w:cstheme="majorHAnsi"/>
        </w:rPr>
        <w:t>All are FA Trained</w:t>
      </w:r>
    </w:p>
    <w:p w14:paraId="28994138" w14:textId="77777777" w:rsidR="00FC1453" w:rsidRPr="00B20436" w:rsidRDefault="00EC4CA2">
      <w:pPr>
        <w:pStyle w:val="Heading1"/>
        <w:rPr>
          <w:rFonts w:cstheme="majorHAnsi"/>
        </w:rPr>
      </w:pPr>
      <w:r w:rsidRPr="00B20436">
        <w:rPr>
          <w:rFonts w:cstheme="majorHAnsi"/>
        </w:rPr>
        <w:t>2. Purpose of Visit</w:t>
      </w:r>
    </w:p>
    <w:p w14:paraId="1A67D651" w14:textId="77777777" w:rsidR="00FC1453" w:rsidRPr="00B20436" w:rsidRDefault="00EC4CA2">
      <w:pPr>
        <w:rPr>
          <w:rFonts w:asciiTheme="majorHAnsi" w:hAnsiTheme="majorHAnsi" w:cstheme="majorHAnsi"/>
        </w:rPr>
      </w:pPr>
      <w:r w:rsidRPr="00B20436">
        <w:rPr>
          <w:rFonts w:asciiTheme="majorHAnsi" w:hAnsiTheme="majorHAnsi" w:cstheme="majorHAnsi"/>
        </w:rPr>
        <w:t>Educational visit focused on remembrance, history, and community service.</w:t>
      </w:r>
    </w:p>
    <w:p w14:paraId="1C959428" w14:textId="25E70444" w:rsidR="00FC1453" w:rsidRPr="00B20436" w:rsidRDefault="00EC4CA2">
      <w:pPr>
        <w:pStyle w:val="Heading1"/>
        <w:rPr>
          <w:rFonts w:cstheme="majorHAnsi"/>
        </w:rPr>
      </w:pPr>
      <w:r w:rsidRPr="00B20436">
        <w:rPr>
          <w:rFonts w:cstheme="majorHAnsi"/>
        </w:rPr>
        <w:t xml:space="preserve">3. Activities </w:t>
      </w:r>
    </w:p>
    <w:p w14:paraId="316174E2" w14:textId="77777777" w:rsidR="00FC1453" w:rsidRPr="00B20436" w:rsidRDefault="00EC4CA2">
      <w:pPr>
        <w:rPr>
          <w:rFonts w:asciiTheme="majorHAnsi" w:hAnsiTheme="majorHAnsi" w:cstheme="majorHAnsi"/>
        </w:rPr>
      </w:pPr>
      <w:r w:rsidRPr="00B20436">
        <w:rPr>
          <w:rFonts w:ascii="Segoe UI Symbol" w:hAnsi="Segoe UI Symbol" w:cs="Segoe UI Symbol"/>
        </w:rPr>
        <w:t>☐</w:t>
      </w:r>
      <w:r w:rsidRPr="00B20436">
        <w:rPr>
          <w:rFonts w:asciiTheme="majorHAnsi" w:hAnsiTheme="majorHAnsi" w:cstheme="majorHAnsi"/>
        </w:rPr>
        <w:t xml:space="preserve"> Cleaning headstones (CWGC method)</w:t>
      </w:r>
    </w:p>
    <w:p w14:paraId="02CDDE58" w14:textId="77777777" w:rsidR="00FC1453" w:rsidRPr="00B20436" w:rsidRDefault="00EC4CA2">
      <w:pPr>
        <w:rPr>
          <w:rFonts w:asciiTheme="majorHAnsi" w:hAnsiTheme="majorHAnsi" w:cstheme="majorHAnsi"/>
        </w:rPr>
      </w:pPr>
      <w:r w:rsidRPr="00B20436">
        <w:rPr>
          <w:rFonts w:ascii="Segoe UI Symbol" w:hAnsi="Segoe UI Symbol" w:cs="Segoe UI Symbol"/>
        </w:rPr>
        <w:t>☐</w:t>
      </w:r>
      <w:r w:rsidRPr="00B20436">
        <w:rPr>
          <w:rFonts w:asciiTheme="majorHAnsi" w:hAnsiTheme="majorHAnsi" w:cstheme="majorHAnsi"/>
        </w:rPr>
        <w:t xml:space="preserve"> Removing debris</w:t>
      </w:r>
    </w:p>
    <w:p w14:paraId="2ED77A16" w14:textId="77777777" w:rsidR="00FC1453" w:rsidRPr="00B20436" w:rsidRDefault="00EC4CA2">
      <w:pPr>
        <w:rPr>
          <w:rFonts w:asciiTheme="majorHAnsi" w:hAnsiTheme="majorHAnsi" w:cstheme="majorHAnsi"/>
        </w:rPr>
      </w:pPr>
      <w:r w:rsidRPr="00B20436">
        <w:rPr>
          <w:rFonts w:ascii="Segoe UI Symbol" w:hAnsi="Segoe UI Symbol" w:cs="Segoe UI Symbol"/>
        </w:rPr>
        <w:t>☐</w:t>
      </w:r>
      <w:r w:rsidRPr="00B20436">
        <w:rPr>
          <w:rFonts w:asciiTheme="majorHAnsi" w:hAnsiTheme="majorHAnsi" w:cstheme="majorHAnsi"/>
        </w:rPr>
        <w:t xml:space="preserve"> Historical discussion</w:t>
      </w:r>
    </w:p>
    <w:p w14:paraId="1B73669A" w14:textId="77777777" w:rsidR="00FC1453" w:rsidRPr="00B20436" w:rsidRDefault="00EC4CA2">
      <w:pPr>
        <w:rPr>
          <w:rFonts w:asciiTheme="majorHAnsi" w:hAnsiTheme="majorHAnsi" w:cstheme="majorHAnsi"/>
        </w:rPr>
      </w:pPr>
      <w:r w:rsidRPr="00B20436">
        <w:rPr>
          <w:rFonts w:ascii="Segoe UI Symbol" w:hAnsi="Segoe UI Symbol" w:cs="Segoe UI Symbol"/>
        </w:rPr>
        <w:t>☐</w:t>
      </w:r>
      <w:r w:rsidRPr="00B20436">
        <w:rPr>
          <w:rFonts w:asciiTheme="majorHAnsi" w:hAnsiTheme="majorHAnsi" w:cstheme="majorHAnsi"/>
        </w:rPr>
        <w:t xml:space="preserve"> Other</w:t>
      </w:r>
    </w:p>
    <w:p w14:paraId="3533ECCD" w14:textId="77777777" w:rsidR="00FC1453" w:rsidRPr="00B20436" w:rsidRDefault="00EC4CA2">
      <w:pPr>
        <w:pStyle w:val="Heading1"/>
        <w:rPr>
          <w:rFonts w:cstheme="majorHAnsi"/>
        </w:rPr>
      </w:pPr>
      <w:r w:rsidRPr="00B20436">
        <w:rPr>
          <w:rFonts w:cstheme="majorHAnsi"/>
        </w:rPr>
        <w:t>4. CWGC Cleaning Guidance</w:t>
      </w:r>
    </w:p>
    <w:p w14:paraId="2410398F" w14:textId="77777777" w:rsidR="00FC1453" w:rsidRPr="00B20436" w:rsidRDefault="00EC4CA2">
      <w:pPr>
        <w:rPr>
          <w:rFonts w:asciiTheme="majorHAnsi" w:hAnsiTheme="majorHAnsi" w:cstheme="majorHAnsi"/>
        </w:rPr>
      </w:pPr>
      <w:r w:rsidRPr="00B20436">
        <w:rPr>
          <w:rFonts w:asciiTheme="majorHAnsi" w:hAnsiTheme="majorHAnsi" w:cstheme="majorHAnsi"/>
        </w:rPr>
        <w:t>• Use water and soft brushes only</w:t>
      </w:r>
      <w:r w:rsidRPr="00B20436">
        <w:rPr>
          <w:rFonts w:asciiTheme="majorHAnsi" w:hAnsiTheme="majorHAnsi" w:cstheme="majorHAnsi"/>
        </w:rPr>
        <w:br/>
        <w:t>• No bleach, acids, or pressure washers</w:t>
      </w:r>
      <w:r w:rsidRPr="00B20436">
        <w:rPr>
          <w:rFonts w:asciiTheme="majorHAnsi" w:hAnsiTheme="majorHAnsi" w:cstheme="majorHAnsi"/>
        </w:rPr>
        <w:br/>
        <w:t>• Brush gently bottom to top</w:t>
      </w:r>
      <w:r w:rsidRPr="00B20436">
        <w:rPr>
          <w:rFonts w:asciiTheme="majorHAnsi" w:hAnsiTheme="majorHAnsi" w:cstheme="majorHAnsi"/>
        </w:rPr>
        <w:br/>
        <w:t>• Rinse thoroughly</w:t>
      </w:r>
      <w:r w:rsidRPr="00B20436">
        <w:rPr>
          <w:rFonts w:asciiTheme="majorHAnsi" w:hAnsiTheme="majorHAnsi" w:cstheme="majorHAnsi"/>
        </w:rPr>
        <w:br/>
        <w:t>• Follow site-specific rules</w:t>
      </w:r>
    </w:p>
    <w:p w14:paraId="1D7CE88F" w14:textId="77777777" w:rsidR="00FC1453" w:rsidRPr="00B20436" w:rsidRDefault="00EC4CA2">
      <w:pPr>
        <w:pStyle w:val="Heading1"/>
        <w:rPr>
          <w:rFonts w:cstheme="majorHAnsi"/>
        </w:rPr>
      </w:pPr>
      <w:r w:rsidRPr="00B20436">
        <w:rPr>
          <w:rFonts w:cstheme="majorHAnsi"/>
        </w:rPr>
        <w:lastRenderedPageBreak/>
        <w:t>5. Risk Assessment Table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FC1453" w:rsidRPr="00B20436" w14:paraId="1AEDA6A5" w14:textId="77777777">
        <w:tc>
          <w:tcPr>
            <w:tcW w:w="1728" w:type="dxa"/>
          </w:tcPr>
          <w:p w14:paraId="5BF285F9" w14:textId="77777777" w:rsidR="00FC1453" w:rsidRPr="00B20436" w:rsidRDefault="00EC4CA2">
            <w:pPr>
              <w:rPr>
                <w:rFonts w:asciiTheme="majorHAnsi" w:hAnsiTheme="majorHAnsi" w:cstheme="majorHAnsi"/>
              </w:rPr>
            </w:pPr>
            <w:r w:rsidRPr="00B20436">
              <w:rPr>
                <w:rFonts w:asciiTheme="majorHAnsi" w:hAnsiTheme="majorHAnsi" w:cstheme="majorHAnsi"/>
              </w:rPr>
              <w:t>Hazard</w:t>
            </w:r>
          </w:p>
        </w:tc>
        <w:tc>
          <w:tcPr>
            <w:tcW w:w="1728" w:type="dxa"/>
          </w:tcPr>
          <w:p w14:paraId="020A7B00" w14:textId="77777777" w:rsidR="00FC1453" w:rsidRPr="00B20436" w:rsidRDefault="00EC4CA2">
            <w:pPr>
              <w:rPr>
                <w:rFonts w:asciiTheme="majorHAnsi" w:hAnsiTheme="majorHAnsi" w:cstheme="majorHAnsi"/>
              </w:rPr>
            </w:pPr>
            <w:r w:rsidRPr="00B20436">
              <w:rPr>
                <w:rFonts w:asciiTheme="majorHAnsi" w:hAnsiTheme="majorHAnsi" w:cstheme="majorHAnsi"/>
              </w:rPr>
              <w:t>Who at Risk</w:t>
            </w:r>
          </w:p>
        </w:tc>
        <w:tc>
          <w:tcPr>
            <w:tcW w:w="1728" w:type="dxa"/>
          </w:tcPr>
          <w:p w14:paraId="671D64CC" w14:textId="77777777" w:rsidR="00FC1453" w:rsidRPr="00B20436" w:rsidRDefault="00EC4CA2">
            <w:pPr>
              <w:rPr>
                <w:rFonts w:asciiTheme="majorHAnsi" w:hAnsiTheme="majorHAnsi" w:cstheme="majorHAnsi"/>
              </w:rPr>
            </w:pPr>
            <w:r w:rsidRPr="00B20436">
              <w:rPr>
                <w:rFonts w:asciiTheme="majorHAnsi" w:hAnsiTheme="majorHAnsi" w:cstheme="majorHAnsi"/>
              </w:rPr>
              <w:t>Initial Risk (</w:t>
            </w:r>
            <w:r w:rsidRPr="00163160">
              <w:rPr>
                <w:rFonts w:asciiTheme="majorHAnsi" w:hAnsiTheme="majorHAnsi" w:cstheme="majorHAnsi"/>
              </w:rPr>
              <w:t>L</w:t>
            </w:r>
            <w:r w:rsidRPr="00B20436">
              <w:rPr>
                <w:rFonts w:asciiTheme="majorHAnsi" w:hAnsiTheme="majorHAnsi" w:cstheme="majorHAnsi"/>
              </w:rPr>
              <w:t>/</w:t>
            </w:r>
            <w:r w:rsidRPr="00163160">
              <w:rPr>
                <w:rFonts w:asciiTheme="majorHAnsi" w:hAnsiTheme="majorHAnsi" w:cstheme="majorHAnsi"/>
                <w:b/>
                <w:bCs/>
              </w:rPr>
              <w:t>M</w:t>
            </w:r>
            <w:r w:rsidRPr="00B20436">
              <w:rPr>
                <w:rFonts w:asciiTheme="majorHAnsi" w:hAnsiTheme="majorHAnsi" w:cstheme="majorHAnsi"/>
              </w:rPr>
              <w:t>/H)</w:t>
            </w:r>
          </w:p>
        </w:tc>
        <w:tc>
          <w:tcPr>
            <w:tcW w:w="1728" w:type="dxa"/>
          </w:tcPr>
          <w:p w14:paraId="6DB0CFFC" w14:textId="77777777" w:rsidR="00FC1453" w:rsidRPr="00B20436" w:rsidRDefault="00EC4CA2">
            <w:pPr>
              <w:rPr>
                <w:rFonts w:asciiTheme="majorHAnsi" w:hAnsiTheme="majorHAnsi" w:cstheme="majorHAnsi"/>
              </w:rPr>
            </w:pPr>
            <w:r w:rsidRPr="00B20436">
              <w:rPr>
                <w:rFonts w:asciiTheme="majorHAnsi" w:hAnsiTheme="majorHAnsi" w:cstheme="majorHAnsi"/>
              </w:rPr>
              <w:t>Controls</w:t>
            </w:r>
          </w:p>
        </w:tc>
        <w:tc>
          <w:tcPr>
            <w:tcW w:w="1728" w:type="dxa"/>
          </w:tcPr>
          <w:p w14:paraId="3327DA47" w14:textId="77777777" w:rsidR="00FC1453" w:rsidRPr="00B20436" w:rsidRDefault="00EC4CA2">
            <w:pPr>
              <w:rPr>
                <w:rFonts w:asciiTheme="majorHAnsi" w:hAnsiTheme="majorHAnsi" w:cstheme="majorHAnsi"/>
              </w:rPr>
            </w:pPr>
            <w:r w:rsidRPr="00B20436">
              <w:rPr>
                <w:rFonts w:asciiTheme="majorHAnsi" w:hAnsiTheme="majorHAnsi" w:cstheme="majorHAnsi"/>
              </w:rPr>
              <w:t>Residual Risk (</w:t>
            </w:r>
            <w:r w:rsidRPr="00163160">
              <w:rPr>
                <w:rFonts w:asciiTheme="majorHAnsi" w:hAnsiTheme="majorHAnsi" w:cstheme="majorHAnsi"/>
                <w:b/>
                <w:bCs/>
              </w:rPr>
              <w:t>L</w:t>
            </w:r>
            <w:r w:rsidRPr="00B20436">
              <w:rPr>
                <w:rFonts w:asciiTheme="majorHAnsi" w:hAnsiTheme="majorHAnsi" w:cstheme="majorHAnsi"/>
              </w:rPr>
              <w:t>/M/H)</w:t>
            </w:r>
          </w:p>
        </w:tc>
      </w:tr>
      <w:tr w:rsidR="00FC1453" w:rsidRPr="00B20436" w14:paraId="112CBC89" w14:textId="77777777">
        <w:tc>
          <w:tcPr>
            <w:tcW w:w="1728" w:type="dxa"/>
          </w:tcPr>
          <w:p w14:paraId="2A1EBB0B" w14:textId="77777777" w:rsidR="00FC1453" w:rsidRPr="00B20436" w:rsidRDefault="00EC4CA2">
            <w:pPr>
              <w:rPr>
                <w:rFonts w:asciiTheme="majorHAnsi" w:hAnsiTheme="majorHAnsi" w:cstheme="majorHAnsi"/>
              </w:rPr>
            </w:pPr>
            <w:r w:rsidRPr="00B20436">
              <w:rPr>
                <w:rFonts w:asciiTheme="majorHAnsi" w:hAnsiTheme="majorHAnsi" w:cstheme="majorHAnsi"/>
              </w:rPr>
              <w:t>Slips/trips</w:t>
            </w:r>
          </w:p>
        </w:tc>
        <w:tc>
          <w:tcPr>
            <w:tcW w:w="1728" w:type="dxa"/>
          </w:tcPr>
          <w:p w14:paraId="77FA6A30" w14:textId="77777777" w:rsidR="00FC1453" w:rsidRPr="00B20436" w:rsidRDefault="00EC4CA2">
            <w:pPr>
              <w:rPr>
                <w:rFonts w:asciiTheme="majorHAnsi" w:hAnsiTheme="majorHAnsi" w:cstheme="majorHAnsi"/>
              </w:rPr>
            </w:pPr>
            <w:r w:rsidRPr="00B20436">
              <w:rPr>
                <w:rFonts w:asciiTheme="majorHAnsi" w:hAnsiTheme="majorHAnsi" w:cstheme="majorHAnsi"/>
              </w:rPr>
              <w:t>Students/Staff</w:t>
            </w:r>
          </w:p>
        </w:tc>
        <w:tc>
          <w:tcPr>
            <w:tcW w:w="1728" w:type="dxa"/>
          </w:tcPr>
          <w:p w14:paraId="5CC8A16E" w14:textId="77777777" w:rsidR="00FC1453" w:rsidRPr="00B20436" w:rsidRDefault="00EC4CA2">
            <w:pPr>
              <w:rPr>
                <w:rFonts w:asciiTheme="majorHAnsi" w:hAnsiTheme="majorHAnsi" w:cstheme="majorHAnsi"/>
              </w:rPr>
            </w:pPr>
            <w:r w:rsidRPr="00B20436">
              <w:rPr>
                <w:rFonts w:asciiTheme="majorHAnsi" w:hAnsiTheme="majorHAnsi" w:cstheme="majorHAnsi"/>
              </w:rPr>
              <w:t>[L/</w:t>
            </w:r>
            <w:r w:rsidRPr="00163160">
              <w:rPr>
                <w:rFonts w:asciiTheme="majorHAnsi" w:hAnsiTheme="majorHAnsi" w:cstheme="majorHAnsi"/>
                <w:b/>
                <w:bCs/>
              </w:rPr>
              <w:t>M</w:t>
            </w:r>
            <w:r w:rsidRPr="00B20436">
              <w:rPr>
                <w:rFonts w:asciiTheme="majorHAnsi" w:hAnsiTheme="majorHAnsi" w:cstheme="majorHAnsi"/>
              </w:rPr>
              <w:t>/H]</w:t>
            </w:r>
          </w:p>
        </w:tc>
        <w:tc>
          <w:tcPr>
            <w:tcW w:w="1728" w:type="dxa"/>
          </w:tcPr>
          <w:p w14:paraId="17E5EBAE" w14:textId="77777777" w:rsidR="00FC1453" w:rsidRPr="00B20436" w:rsidRDefault="00EC4CA2">
            <w:pPr>
              <w:rPr>
                <w:rFonts w:asciiTheme="majorHAnsi" w:hAnsiTheme="majorHAnsi" w:cstheme="majorHAnsi"/>
              </w:rPr>
            </w:pPr>
            <w:r w:rsidRPr="00B20436">
              <w:rPr>
                <w:rFonts w:asciiTheme="majorHAnsi" w:hAnsiTheme="majorHAnsi" w:cstheme="majorHAnsi"/>
              </w:rPr>
              <w:t>See controls</w:t>
            </w:r>
          </w:p>
        </w:tc>
        <w:tc>
          <w:tcPr>
            <w:tcW w:w="1728" w:type="dxa"/>
          </w:tcPr>
          <w:p w14:paraId="6A8F2935" w14:textId="77777777" w:rsidR="00FC1453" w:rsidRPr="00B20436" w:rsidRDefault="00EC4CA2">
            <w:pPr>
              <w:rPr>
                <w:rFonts w:asciiTheme="majorHAnsi" w:hAnsiTheme="majorHAnsi" w:cstheme="majorHAnsi"/>
              </w:rPr>
            </w:pPr>
            <w:r w:rsidRPr="00163160">
              <w:rPr>
                <w:rFonts w:asciiTheme="majorHAnsi" w:hAnsiTheme="majorHAnsi" w:cstheme="majorHAnsi"/>
                <w:b/>
                <w:bCs/>
              </w:rPr>
              <w:t>[L</w:t>
            </w:r>
            <w:r w:rsidRPr="00B20436">
              <w:rPr>
                <w:rFonts w:asciiTheme="majorHAnsi" w:hAnsiTheme="majorHAnsi" w:cstheme="majorHAnsi"/>
              </w:rPr>
              <w:t>/M/H]</w:t>
            </w:r>
          </w:p>
        </w:tc>
      </w:tr>
      <w:tr w:rsidR="00FC1453" w:rsidRPr="00B20436" w14:paraId="1782642D" w14:textId="77777777">
        <w:tc>
          <w:tcPr>
            <w:tcW w:w="1728" w:type="dxa"/>
          </w:tcPr>
          <w:p w14:paraId="7C4984EB" w14:textId="77777777" w:rsidR="00FC1453" w:rsidRPr="00B20436" w:rsidRDefault="00EC4CA2">
            <w:pPr>
              <w:rPr>
                <w:rFonts w:asciiTheme="majorHAnsi" w:hAnsiTheme="majorHAnsi" w:cstheme="majorHAnsi"/>
              </w:rPr>
            </w:pPr>
            <w:r w:rsidRPr="00B20436">
              <w:rPr>
                <w:rFonts w:asciiTheme="majorHAnsi" w:hAnsiTheme="majorHAnsi" w:cstheme="majorHAnsi"/>
              </w:rPr>
              <w:t>Manual handling</w:t>
            </w:r>
          </w:p>
        </w:tc>
        <w:tc>
          <w:tcPr>
            <w:tcW w:w="1728" w:type="dxa"/>
          </w:tcPr>
          <w:p w14:paraId="2B7D3192" w14:textId="77777777" w:rsidR="00FC1453" w:rsidRPr="00B20436" w:rsidRDefault="00EC4CA2">
            <w:pPr>
              <w:rPr>
                <w:rFonts w:asciiTheme="majorHAnsi" w:hAnsiTheme="majorHAnsi" w:cstheme="majorHAnsi"/>
              </w:rPr>
            </w:pPr>
            <w:r w:rsidRPr="00B20436">
              <w:rPr>
                <w:rFonts w:asciiTheme="majorHAnsi" w:hAnsiTheme="majorHAnsi" w:cstheme="majorHAnsi"/>
              </w:rPr>
              <w:t>Students/Staff</w:t>
            </w:r>
          </w:p>
        </w:tc>
        <w:tc>
          <w:tcPr>
            <w:tcW w:w="1728" w:type="dxa"/>
          </w:tcPr>
          <w:p w14:paraId="7CE36DCD" w14:textId="77777777" w:rsidR="00FC1453" w:rsidRPr="00B20436" w:rsidRDefault="00EC4CA2">
            <w:pPr>
              <w:rPr>
                <w:rFonts w:asciiTheme="majorHAnsi" w:hAnsiTheme="majorHAnsi" w:cstheme="majorHAnsi"/>
              </w:rPr>
            </w:pPr>
            <w:r w:rsidRPr="00B20436">
              <w:rPr>
                <w:rFonts w:asciiTheme="majorHAnsi" w:hAnsiTheme="majorHAnsi" w:cstheme="majorHAnsi"/>
              </w:rPr>
              <w:t>[L/</w:t>
            </w:r>
            <w:r w:rsidRPr="00163160">
              <w:rPr>
                <w:rFonts w:asciiTheme="majorHAnsi" w:hAnsiTheme="majorHAnsi" w:cstheme="majorHAnsi"/>
                <w:b/>
                <w:bCs/>
              </w:rPr>
              <w:t>M</w:t>
            </w:r>
            <w:r w:rsidRPr="00B20436">
              <w:rPr>
                <w:rFonts w:asciiTheme="majorHAnsi" w:hAnsiTheme="majorHAnsi" w:cstheme="majorHAnsi"/>
              </w:rPr>
              <w:t>/H]</w:t>
            </w:r>
          </w:p>
        </w:tc>
        <w:tc>
          <w:tcPr>
            <w:tcW w:w="1728" w:type="dxa"/>
          </w:tcPr>
          <w:p w14:paraId="3BF8416B" w14:textId="77777777" w:rsidR="00FC1453" w:rsidRPr="00B20436" w:rsidRDefault="00EC4CA2">
            <w:pPr>
              <w:rPr>
                <w:rFonts w:asciiTheme="majorHAnsi" w:hAnsiTheme="majorHAnsi" w:cstheme="majorHAnsi"/>
              </w:rPr>
            </w:pPr>
            <w:r w:rsidRPr="00B20436">
              <w:rPr>
                <w:rFonts w:asciiTheme="majorHAnsi" w:hAnsiTheme="majorHAnsi" w:cstheme="majorHAnsi"/>
              </w:rPr>
              <w:t>See controls</w:t>
            </w:r>
          </w:p>
        </w:tc>
        <w:tc>
          <w:tcPr>
            <w:tcW w:w="1728" w:type="dxa"/>
          </w:tcPr>
          <w:p w14:paraId="3DF267BC" w14:textId="77777777" w:rsidR="00FC1453" w:rsidRPr="00B20436" w:rsidRDefault="00EC4CA2">
            <w:pPr>
              <w:rPr>
                <w:rFonts w:asciiTheme="majorHAnsi" w:hAnsiTheme="majorHAnsi" w:cstheme="majorHAnsi"/>
              </w:rPr>
            </w:pPr>
            <w:r w:rsidRPr="00B20436">
              <w:rPr>
                <w:rFonts w:asciiTheme="majorHAnsi" w:hAnsiTheme="majorHAnsi" w:cstheme="majorHAnsi"/>
              </w:rPr>
              <w:t>[</w:t>
            </w:r>
            <w:r w:rsidRPr="00163160">
              <w:rPr>
                <w:rFonts w:asciiTheme="majorHAnsi" w:hAnsiTheme="majorHAnsi" w:cstheme="majorHAnsi"/>
                <w:b/>
                <w:bCs/>
              </w:rPr>
              <w:t>L</w:t>
            </w:r>
            <w:r w:rsidRPr="00B20436">
              <w:rPr>
                <w:rFonts w:asciiTheme="majorHAnsi" w:hAnsiTheme="majorHAnsi" w:cstheme="majorHAnsi"/>
              </w:rPr>
              <w:t>/M/H]</w:t>
            </w:r>
          </w:p>
        </w:tc>
      </w:tr>
      <w:tr w:rsidR="00FC1453" w:rsidRPr="00B20436" w14:paraId="267514F4" w14:textId="77777777">
        <w:tc>
          <w:tcPr>
            <w:tcW w:w="1728" w:type="dxa"/>
          </w:tcPr>
          <w:p w14:paraId="0049D3C4" w14:textId="77777777" w:rsidR="00FC1453" w:rsidRPr="00B20436" w:rsidRDefault="00EC4CA2">
            <w:pPr>
              <w:rPr>
                <w:rFonts w:asciiTheme="majorHAnsi" w:hAnsiTheme="majorHAnsi" w:cstheme="majorHAnsi"/>
              </w:rPr>
            </w:pPr>
            <w:r w:rsidRPr="00B20436">
              <w:rPr>
                <w:rFonts w:asciiTheme="majorHAnsi" w:hAnsiTheme="majorHAnsi" w:cstheme="majorHAnsi"/>
              </w:rPr>
              <w:t>Biological hazards</w:t>
            </w:r>
          </w:p>
        </w:tc>
        <w:tc>
          <w:tcPr>
            <w:tcW w:w="1728" w:type="dxa"/>
          </w:tcPr>
          <w:p w14:paraId="2B4DA945" w14:textId="77777777" w:rsidR="00FC1453" w:rsidRPr="00B20436" w:rsidRDefault="00EC4CA2">
            <w:pPr>
              <w:rPr>
                <w:rFonts w:asciiTheme="majorHAnsi" w:hAnsiTheme="majorHAnsi" w:cstheme="majorHAnsi"/>
              </w:rPr>
            </w:pPr>
            <w:r w:rsidRPr="00B20436">
              <w:rPr>
                <w:rFonts w:asciiTheme="majorHAnsi" w:hAnsiTheme="majorHAnsi" w:cstheme="majorHAnsi"/>
              </w:rPr>
              <w:t>Students/Staff</w:t>
            </w:r>
          </w:p>
        </w:tc>
        <w:tc>
          <w:tcPr>
            <w:tcW w:w="1728" w:type="dxa"/>
          </w:tcPr>
          <w:p w14:paraId="5D639635" w14:textId="77777777" w:rsidR="00FC1453" w:rsidRPr="00B20436" w:rsidRDefault="00EC4CA2">
            <w:pPr>
              <w:rPr>
                <w:rFonts w:asciiTheme="majorHAnsi" w:hAnsiTheme="majorHAnsi" w:cstheme="majorHAnsi"/>
              </w:rPr>
            </w:pPr>
            <w:r w:rsidRPr="00B20436">
              <w:rPr>
                <w:rFonts w:asciiTheme="majorHAnsi" w:hAnsiTheme="majorHAnsi" w:cstheme="majorHAnsi"/>
              </w:rPr>
              <w:t>[L/</w:t>
            </w:r>
            <w:r w:rsidRPr="00163160">
              <w:rPr>
                <w:rFonts w:asciiTheme="majorHAnsi" w:hAnsiTheme="majorHAnsi" w:cstheme="majorHAnsi"/>
                <w:b/>
                <w:bCs/>
              </w:rPr>
              <w:t>M</w:t>
            </w:r>
            <w:r w:rsidRPr="00B20436">
              <w:rPr>
                <w:rFonts w:asciiTheme="majorHAnsi" w:hAnsiTheme="majorHAnsi" w:cstheme="majorHAnsi"/>
              </w:rPr>
              <w:t>/H]</w:t>
            </w:r>
          </w:p>
        </w:tc>
        <w:tc>
          <w:tcPr>
            <w:tcW w:w="1728" w:type="dxa"/>
          </w:tcPr>
          <w:p w14:paraId="508644D2" w14:textId="77777777" w:rsidR="00FC1453" w:rsidRPr="00B20436" w:rsidRDefault="00EC4CA2">
            <w:pPr>
              <w:rPr>
                <w:rFonts w:asciiTheme="majorHAnsi" w:hAnsiTheme="majorHAnsi" w:cstheme="majorHAnsi"/>
              </w:rPr>
            </w:pPr>
            <w:r w:rsidRPr="00B20436">
              <w:rPr>
                <w:rFonts w:asciiTheme="majorHAnsi" w:hAnsiTheme="majorHAnsi" w:cstheme="majorHAnsi"/>
              </w:rPr>
              <w:t>See controls</w:t>
            </w:r>
          </w:p>
        </w:tc>
        <w:tc>
          <w:tcPr>
            <w:tcW w:w="1728" w:type="dxa"/>
          </w:tcPr>
          <w:p w14:paraId="4A0B16C3" w14:textId="77777777" w:rsidR="00FC1453" w:rsidRPr="00B20436" w:rsidRDefault="00EC4CA2">
            <w:pPr>
              <w:rPr>
                <w:rFonts w:asciiTheme="majorHAnsi" w:hAnsiTheme="majorHAnsi" w:cstheme="majorHAnsi"/>
              </w:rPr>
            </w:pPr>
            <w:r w:rsidRPr="00B20436">
              <w:rPr>
                <w:rFonts w:asciiTheme="majorHAnsi" w:hAnsiTheme="majorHAnsi" w:cstheme="majorHAnsi"/>
              </w:rPr>
              <w:t>[</w:t>
            </w:r>
            <w:r w:rsidRPr="00163160">
              <w:rPr>
                <w:rFonts w:asciiTheme="majorHAnsi" w:hAnsiTheme="majorHAnsi" w:cstheme="majorHAnsi"/>
                <w:b/>
                <w:bCs/>
              </w:rPr>
              <w:t>L</w:t>
            </w:r>
            <w:r w:rsidRPr="00B20436">
              <w:rPr>
                <w:rFonts w:asciiTheme="majorHAnsi" w:hAnsiTheme="majorHAnsi" w:cstheme="majorHAnsi"/>
              </w:rPr>
              <w:t>/M/H]</w:t>
            </w:r>
          </w:p>
        </w:tc>
      </w:tr>
      <w:tr w:rsidR="00FC1453" w:rsidRPr="00B20436" w14:paraId="4B6C7272" w14:textId="77777777">
        <w:tc>
          <w:tcPr>
            <w:tcW w:w="1728" w:type="dxa"/>
          </w:tcPr>
          <w:p w14:paraId="74B18D82" w14:textId="77777777" w:rsidR="00FC1453" w:rsidRPr="00B20436" w:rsidRDefault="00EC4CA2">
            <w:pPr>
              <w:rPr>
                <w:rFonts w:asciiTheme="majorHAnsi" w:hAnsiTheme="majorHAnsi" w:cstheme="majorHAnsi"/>
              </w:rPr>
            </w:pPr>
            <w:r w:rsidRPr="00B20436">
              <w:rPr>
                <w:rFonts w:asciiTheme="majorHAnsi" w:hAnsiTheme="majorHAnsi" w:cstheme="majorHAnsi"/>
              </w:rPr>
              <w:t>Weather</w:t>
            </w:r>
          </w:p>
        </w:tc>
        <w:tc>
          <w:tcPr>
            <w:tcW w:w="1728" w:type="dxa"/>
          </w:tcPr>
          <w:p w14:paraId="5A8EAF42" w14:textId="77777777" w:rsidR="00FC1453" w:rsidRPr="00B20436" w:rsidRDefault="00EC4CA2">
            <w:pPr>
              <w:rPr>
                <w:rFonts w:asciiTheme="majorHAnsi" w:hAnsiTheme="majorHAnsi" w:cstheme="majorHAnsi"/>
              </w:rPr>
            </w:pPr>
            <w:r w:rsidRPr="00B20436">
              <w:rPr>
                <w:rFonts w:asciiTheme="majorHAnsi" w:hAnsiTheme="majorHAnsi" w:cstheme="majorHAnsi"/>
              </w:rPr>
              <w:t>Students/Staff</w:t>
            </w:r>
          </w:p>
        </w:tc>
        <w:tc>
          <w:tcPr>
            <w:tcW w:w="1728" w:type="dxa"/>
          </w:tcPr>
          <w:p w14:paraId="2EE65AB5" w14:textId="77777777" w:rsidR="00FC1453" w:rsidRPr="00B20436" w:rsidRDefault="00EC4CA2">
            <w:pPr>
              <w:rPr>
                <w:rFonts w:asciiTheme="majorHAnsi" w:hAnsiTheme="majorHAnsi" w:cstheme="majorHAnsi"/>
              </w:rPr>
            </w:pPr>
            <w:r w:rsidRPr="00B20436">
              <w:rPr>
                <w:rFonts w:asciiTheme="majorHAnsi" w:hAnsiTheme="majorHAnsi" w:cstheme="majorHAnsi"/>
              </w:rPr>
              <w:t>[</w:t>
            </w:r>
            <w:r w:rsidRPr="00163160">
              <w:rPr>
                <w:rFonts w:asciiTheme="majorHAnsi" w:hAnsiTheme="majorHAnsi" w:cstheme="majorHAnsi"/>
                <w:b/>
                <w:bCs/>
              </w:rPr>
              <w:t>L</w:t>
            </w:r>
            <w:r w:rsidRPr="00B20436">
              <w:rPr>
                <w:rFonts w:asciiTheme="majorHAnsi" w:hAnsiTheme="majorHAnsi" w:cstheme="majorHAnsi"/>
              </w:rPr>
              <w:t>/M/H]</w:t>
            </w:r>
          </w:p>
        </w:tc>
        <w:tc>
          <w:tcPr>
            <w:tcW w:w="1728" w:type="dxa"/>
          </w:tcPr>
          <w:p w14:paraId="5632A287" w14:textId="77777777" w:rsidR="00FC1453" w:rsidRPr="00B20436" w:rsidRDefault="00EC4CA2">
            <w:pPr>
              <w:rPr>
                <w:rFonts w:asciiTheme="majorHAnsi" w:hAnsiTheme="majorHAnsi" w:cstheme="majorHAnsi"/>
              </w:rPr>
            </w:pPr>
            <w:r w:rsidRPr="00B20436">
              <w:rPr>
                <w:rFonts w:asciiTheme="majorHAnsi" w:hAnsiTheme="majorHAnsi" w:cstheme="majorHAnsi"/>
              </w:rPr>
              <w:t>See controls</w:t>
            </w:r>
          </w:p>
        </w:tc>
        <w:tc>
          <w:tcPr>
            <w:tcW w:w="1728" w:type="dxa"/>
          </w:tcPr>
          <w:p w14:paraId="6F91E789" w14:textId="77777777" w:rsidR="00FC1453" w:rsidRPr="00B20436" w:rsidRDefault="00EC4CA2">
            <w:pPr>
              <w:rPr>
                <w:rFonts w:asciiTheme="majorHAnsi" w:hAnsiTheme="majorHAnsi" w:cstheme="majorHAnsi"/>
              </w:rPr>
            </w:pPr>
            <w:r w:rsidRPr="00B20436">
              <w:rPr>
                <w:rFonts w:asciiTheme="majorHAnsi" w:hAnsiTheme="majorHAnsi" w:cstheme="majorHAnsi"/>
              </w:rPr>
              <w:t>[</w:t>
            </w:r>
            <w:r w:rsidRPr="00163160">
              <w:rPr>
                <w:rFonts w:asciiTheme="majorHAnsi" w:hAnsiTheme="majorHAnsi" w:cstheme="majorHAnsi"/>
                <w:b/>
                <w:bCs/>
              </w:rPr>
              <w:t>L</w:t>
            </w:r>
            <w:r w:rsidRPr="00B20436">
              <w:rPr>
                <w:rFonts w:asciiTheme="majorHAnsi" w:hAnsiTheme="majorHAnsi" w:cstheme="majorHAnsi"/>
              </w:rPr>
              <w:t>/M/H]</w:t>
            </w:r>
          </w:p>
        </w:tc>
      </w:tr>
      <w:tr w:rsidR="00FC1453" w:rsidRPr="00B20436" w14:paraId="70A0517A" w14:textId="77777777">
        <w:tc>
          <w:tcPr>
            <w:tcW w:w="1728" w:type="dxa"/>
          </w:tcPr>
          <w:p w14:paraId="1A6F6D09" w14:textId="77777777" w:rsidR="00FC1453" w:rsidRPr="00B20436" w:rsidRDefault="00EC4CA2">
            <w:pPr>
              <w:rPr>
                <w:rFonts w:asciiTheme="majorHAnsi" w:hAnsiTheme="majorHAnsi" w:cstheme="majorHAnsi"/>
              </w:rPr>
            </w:pPr>
            <w:r w:rsidRPr="00B20436">
              <w:rPr>
                <w:rFonts w:asciiTheme="majorHAnsi" w:hAnsiTheme="majorHAnsi" w:cstheme="majorHAnsi"/>
              </w:rPr>
              <w:t>Safeguarding</w:t>
            </w:r>
          </w:p>
        </w:tc>
        <w:tc>
          <w:tcPr>
            <w:tcW w:w="1728" w:type="dxa"/>
          </w:tcPr>
          <w:p w14:paraId="3FB6C225" w14:textId="77777777" w:rsidR="00FC1453" w:rsidRPr="00B20436" w:rsidRDefault="00EC4CA2">
            <w:pPr>
              <w:rPr>
                <w:rFonts w:asciiTheme="majorHAnsi" w:hAnsiTheme="majorHAnsi" w:cstheme="majorHAnsi"/>
              </w:rPr>
            </w:pPr>
            <w:r w:rsidRPr="00B20436">
              <w:rPr>
                <w:rFonts w:asciiTheme="majorHAnsi" w:hAnsiTheme="majorHAnsi" w:cstheme="majorHAnsi"/>
              </w:rPr>
              <w:t>Students/Staff</w:t>
            </w:r>
          </w:p>
        </w:tc>
        <w:tc>
          <w:tcPr>
            <w:tcW w:w="1728" w:type="dxa"/>
          </w:tcPr>
          <w:p w14:paraId="6142D10B" w14:textId="77777777" w:rsidR="00FC1453" w:rsidRPr="00B20436" w:rsidRDefault="00EC4CA2">
            <w:pPr>
              <w:rPr>
                <w:rFonts w:asciiTheme="majorHAnsi" w:hAnsiTheme="majorHAnsi" w:cstheme="majorHAnsi"/>
              </w:rPr>
            </w:pPr>
            <w:r w:rsidRPr="00B20436">
              <w:rPr>
                <w:rFonts w:asciiTheme="majorHAnsi" w:hAnsiTheme="majorHAnsi" w:cstheme="majorHAnsi"/>
              </w:rPr>
              <w:t>[L/</w:t>
            </w:r>
            <w:r w:rsidRPr="00163160">
              <w:rPr>
                <w:rFonts w:asciiTheme="majorHAnsi" w:hAnsiTheme="majorHAnsi" w:cstheme="majorHAnsi"/>
                <w:b/>
                <w:bCs/>
              </w:rPr>
              <w:t>M</w:t>
            </w:r>
            <w:r w:rsidRPr="00B20436">
              <w:rPr>
                <w:rFonts w:asciiTheme="majorHAnsi" w:hAnsiTheme="majorHAnsi" w:cstheme="majorHAnsi"/>
              </w:rPr>
              <w:t>/H]</w:t>
            </w:r>
          </w:p>
        </w:tc>
        <w:tc>
          <w:tcPr>
            <w:tcW w:w="1728" w:type="dxa"/>
          </w:tcPr>
          <w:p w14:paraId="5B5A7766" w14:textId="77777777" w:rsidR="00FC1453" w:rsidRPr="00B20436" w:rsidRDefault="00EC4CA2">
            <w:pPr>
              <w:rPr>
                <w:rFonts w:asciiTheme="majorHAnsi" w:hAnsiTheme="majorHAnsi" w:cstheme="majorHAnsi"/>
              </w:rPr>
            </w:pPr>
            <w:r w:rsidRPr="00B20436">
              <w:rPr>
                <w:rFonts w:asciiTheme="majorHAnsi" w:hAnsiTheme="majorHAnsi" w:cstheme="majorHAnsi"/>
              </w:rPr>
              <w:t>See controls</w:t>
            </w:r>
          </w:p>
        </w:tc>
        <w:tc>
          <w:tcPr>
            <w:tcW w:w="1728" w:type="dxa"/>
          </w:tcPr>
          <w:p w14:paraId="38A36D2E" w14:textId="77777777" w:rsidR="00FC1453" w:rsidRPr="00B20436" w:rsidRDefault="00EC4CA2">
            <w:pPr>
              <w:rPr>
                <w:rFonts w:asciiTheme="majorHAnsi" w:hAnsiTheme="majorHAnsi" w:cstheme="majorHAnsi"/>
              </w:rPr>
            </w:pPr>
            <w:r w:rsidRPr="00163160">
              <w:rPr>
                <w:rFonts w:asciiTheme="majorHAnsi" w:hAnsiTheme="majorHAnsi" w:cstheme="majorHAnsi"/>
                <w:b/>
                <w:bCs/>
              </w:rPr>
              <w:t>[L</w:t>
            </w:r>
            <w:r w:rsidRPr="00B20436">
              <w:rPr>
                <w:rFonts w:asciiTheme="majorHAnsi" w:hAnsiTheme="majorHAnsi" w:cstheme="majorHAnsi"/>
              </w:rPr>
              <w:t>/M/H]</w:t>
            </w:r>
          </w:p>
        </w:tc>
      </w:tr>
    </w:tbl>
    <w:p w14:paraId="5162B85F" w14:textId="77777777" w:rsidR="00FC1453" w:rsidRPr="00B20436" w:rsidRDefault="00EC4CA2">
      <w:pPr>
        <w:pStyle w:val="Heading1"/>
        <w:rPr>
          <w:rFonts w:cstheme="majorHAnsi"/>
        </w:rPr>
      </w:pPr>
      <w:r w:rsidRPr="00B20436">
        <w:rPr>
          <w:rFonts w:cstheme="majorHAnsi"/>
        </w:rPr>
        <w:t>6. Control Measures (Tick)</w:t>
      </w:r>
    </w:p>
    <w:p w14:paraId="5347E283" w14:textId="77777777" w:rsidR="00FC1453" w:rsidRPr="00B20436" w:rsidRDefault="00EC4CA2">
      <w:pPr>
        <w:rPr>
          <w:rFonts w:asciiTheme="majorHAnsi" w:hAnsiTheme="majorHAnsi" w:cstheme="majorHAnsi"/>
        </w:rPr>
      </w:pPr>
      <w:r w:rsidRPr="00B20436">
        <w:rPr>
          <w:rFonts w:ascii="Segoe UI Symbol" w:hAnsi="Segoe UI Symbol" w:cs="Segoe UI Symbol"/>
        </w:rPr>
        <w:t>☐</w:t>
      </w:r>
      <w:r w:rsidRPr="00B20436">
        <w:rPr>
          <w:rFonts w:asciiTheme="majorHAnsi" w:hAnsiTheme="majorHAnsi" w:cstheme="majorHAnsi"/>
        </w:rPr>
        <w:t xml:space="preserve"> Pre-visit inspection</w:t>
      </w:r>
    </w:p>
    <w:p w14:paraId="07C998CE" w14:textId="77777777" w:rsidR="00FC1453" w:rsidRPr="00B20436" w:rsidRDefault="00EC4CA2">
      <w:pPr>
        <w:rPr>
          <w:rFonts w:asciiTheme="majorHAnsi" w:hAnsiTheme="majorHAnsi" w:cstheme="majorHAnsi"/>
        </w:rPr>
      </w:pPr>
      <w:r w:rsidRPr="00B20436">
        <w:rPr>
          <w:rFonts w:ascii="Segoe UI Symbol" w:hAnsi="Segoe UI Symbol" w:cs="Segoe UI Symbol"/>
        </w:rPr>
        <w:t>☐</w:t>
      </w:r>
      <w:r w:rsidRPr="00B20436">
        <w:rPr>
          <w:rFonts w:asciiTheme="majorHAnsi" w:hAnsiTheme="majorHAnsi" w:cstheme="majorHAnsi"/>
        </w:rPr>
        <w:t xml:space="preserve"> Safety briefing completed</w:t>
      </w:r>
    </w:p>
    <w:p w14:paraId="5BF7C8D0" w14:textId="77777777" w:rsidR="00FC1453" w:rsidRPr="00B20436" w:rsidRDefault="00EC4CA2">
      <w:pPr>
        <w:rPr>
          <w:rFonts w:asciiTheme="majorHAnsi" w:hAnsiTheme="majorHAnsi" w:cstheme="majorHAnsi"/>
        </w:rPr>
      </w:pPr>
      <w:r w:rsidRPr="00B20436">
        <w:rPr>
          <w:rFonts w:ascii="Segoe UI Symbol" w:hAnsi="Segoe UI Symbol" w:cs="Segoe UI Symbol"/>
        </w:rPr>
        <w:t>☐</w:t>
      </w:r>
      <w:r w:rsidRPr="00B20436">
        <w:rPr>
          <w:rFonts w:asciiTheme="majorHAnsi" w:hAnsiTheme="majorHAnsi" w:cstheme="majorHAnsi"/>
        </w:rPr>
        <w:t xml:space="preserve"> Supervision ratio appropriate</w:t>
      </w:r>
    </w:p>
    <w:p w14:paraId="4BDFB352" w14:textId="77777777" w:rsidR="00FC1453" w:rsidRPr="00B20436" w:rsidRDefault="00EC4CA2">
      <w:pPr>
        <w:rPr>
          <w:rFonts w:asciiTheme="majorHAnsi" w:hAnsiTheme="majorHAnsi" w:cstheme="majorHAnsi"/>
        </w:rPr>
      </w:pPr>
      <w:r w:rsidRPr="00B20436">
        <w:rPr>
          <w:rFonts w:ascii="Segoe UI Symbol" w:hAnsi="Segoe UI Symbol" w:cs="Segoe UI Symbol"/>
        </w:rPr>
        <w:t>☐</w:t>
      </w:r>
      <w:r w:rsidRPr="00B20436">
        <w:rPr>
          <w:rFonts w:asciiTheme="majorHAnsi" w:hAnsiTheme="majorHAnsi" w:cstheme="majorHAnsi"/>
        </w:rPr>
        <w:t xml:space="preserve"> PPE provided</w:t>
      </w:r>
    </w:p>
    <w:p w14:paraId="5FEF2FDF" w14:textId="77777777" w:rsidR="00FC1453" w:rsidRPr="00B20436" w:rsidRDefault="00EC4CA2">
      <w:pPr>
        <w:rPr>
          <w:rFonts w:asciiTheme="majorHAnsi" w:hAnsiTheme="majorHAnsi" w:cstheme="majorHAnsi"/>
        </w:rPr>
      </w:pPr>
      <w:r w:rsidRPr="00B20436">
        <w:rPr>
          <w:rFonts w:ascii="Segoe UI Symbol" w:hAnsi="Segoe UI Symbol" w:cs="Segoe UI Symbol"/>
        </w:rPr>
        <w:t>☐</w:t>
      </w:r>
      <w:r w:rsidRPr="00B20436">
        <w:rPr>
          <w:rFonts w:asciiTheme="majorHAnsi" w:hAnsiTheme="majorHAnsi" w:cstheme="majorHAnsi"/>
        </w:rPr>
        <w:t xml:space="preserve"> Medical needs reviewed</w:t>
      </w:r>
    </w:p>
    <w:p w14:paraId="760C6B1B" w14:textId="77777777" w:rsidR="00FC1453" w:rsidRPr="00B20436" w:rsidRDefault="00EC4CA2">
      <w:pPr>
        <w:rPr>
          <w:rFonts w:asciiTheme="majorHAnsi" w:hAnsiTheme="majorHAnsi" w:cstheme="majorHAnsi"/>
        </w:rPr>
      </w:pPr>
      <w:r w:rsidRPr="00B20436">
        <w:rPr>
          <w:rFonts w:ascii="Segoe UI Symbol" w:hAnsi="Segoe UI Symbol" w:cs="Segoe UI Symbol"/>
        </w:rPr>
        <w:t>☐</w:t>
      </w:r>
      <w:r w:rsidRPr="00B20436">
        <w:rPr>
          <w:rFonts w:asciiTheme="majorHAnsi" w:hAnsiTheme="majorHAnsi" w:cstheme="majorHAnsi"/>
        </w:rPr>
        <w:t xml:space="preserve"> First aid kit available</w:t>
      </w:r>
    </w:p>
    <w:p w14:paraId="5575D6A1" w14:textId="77777777" w:rsidR="00FC1453" w:rsidRPr="00B20436" w:rsidRDefault="00EC4CA2">
      <w:pPr>
        <w:pStyle w:val="Heading1"/>
        <w:rPr>
          <w:rFonts w:cstheme="majorHAnsi"/>
        </w:rPr>
      </w:pPr>
      <w:r w:rsidRPr="00B20436">
        <w:rPr>
          <w:rFonts w:cstheme="majorHAnsi"/>
        </w:rPr>
        <w:t>7. Emergency Planning</w:t>
      </w:r>
    </w:p>
    <w:p w14:paraId="24B7C704" w14:textId="77777777" w:rsidR="00FC1453" w:rsidRPr="00B20436" w:rsidRDefault="00EC4CA2">
      <w:pPr>
        <w:rPr>
          <w:rFonts w:asciiTheme="majorHAnsi" w:hAnsiTheme="majorHAnsi" w:cstheme="majorHAnsi"/>
        </w:rPr>
      </w:pPr>
      <w:r w:rsidRPr="00B20436">
        <w:rPr>
          <w:rFonts w:ascii="Segoe UI Symbol" w:hAnsi="Segoe UI Symbol" w:cs="Segoe UI Symbol"/>
        </w:rPr>
        <w:t>☐</w:t>
      </w:r>
      <w:r w:rsidRPr="00B20436">
        <w:rPr>
          <w:rFonts w:asciiTheme="majorHAnsi" w:hAnsiTheme="majorHAnsi" w:cstheme="majorHAnsi"/>
        </w:rPr>
        <w:t xml:space="preserve"> First aider present</w:t>
      </w:r>
    </w:p>
    <w:p w14:paraId="395AA6D7" w14:textId="77777777" w:rsidR="00FC1453" w:rsidRPr="00B20436" w:rsidRDefault="00EC4CA2">
      <w:pPr>
        <w:rPr>
          <w:rFonts w:asciiTheme="majorHAnsi" w:hAnsiTheme="majorHAnsi" w:cstheme="majorHAnsi"/>
        </w:rPr>
      </w:pPr>
      <w:r w:rsidRPr="00B20436">
        <w:rPr>
          <w:rFonts w:ascii="Segoe UI Symbol" w:hAnsi="Segoe UI Symbol" w:cs="Segoe UI Symbol"/>
        </w:rPr>
        <w:t>☐</w:t>
      </w:r>
      <w:r w:rsidRPr="00B20436">
        <w:rPr>
          <w:rFonts w:asciiTheme="majorHAnsi" w:hAnsiTheme="majorHAnsi" w:cstheme="majorHAnsi"/>
        </w:rPr>
        <w:t xml:space="preserve"> Emergency contacts available</w:t>
      </w:r>
    </w:p>
    <w:p w14:paraId="65BF5D65" w14:textId="77777777" w:rsidR="00FC1453" w:rsidRPr="00B20436" w:rsidRDefault="00EC4CA2">
      <w:pPr>
        <w:rPr>
          <w:rFonts w:asciiTheme="majorHAnsi" w:hAnsiTheme="majorHAnsi" w:cstheme="majorHAnsi"/>
        </w:rPr>
      </w:pPr>
      <w:r w:rsidRPr="00B20436">
        <w:rPr>
          <w:rFonts w:ascii="Segoe UI Symbol" w:hAnsi="Segoe UI Symbol" w:cs="Segoe UI Symbol"/>
        </w:rPr>
        <w:t>☐</w:t>
      </w:r>
      <w:r w:rsidRPr="00B20436">
        <w:rPr>
          <w:rFonts w:asciiTheme="majorHAnsi" w:hAnsiTheme="majorHAnsi" w:cstheme="majorHAnsi"/>
        </w:rPr>
        <w:t xml:space="preserve"> Mobile phones carried</w:t>
      </w:r>
    </w:p>
    <w:p w14:paraId="0ACD7A1D" w14:textId="2A9B76E7" w:rsidR="00FC1453" w:rsidRPr="00B20436" w:rsidRDefault="00FC1453">
      <w:pPr>
        <w:rPr>
          <w:rFonts w:asciiTheme="majorHAnsi" w:hAnsiTheme="majorHAnsi" w:cstheme="majorHAnsi"/>
        </w:rPr>
      </w:pPr>
    </w:p>
    <w:sectPr w:rsidR="00FC1453" w:rsidRPr="00B2043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3618949">
    <w:abstractNumId w:val="8"/>
  </w:num>
  <w:num w:numId="2" w16cid:durableId="895631004">
    <w:abstractNumId w:val="6"/>
  </w:num>
  <w:num w:numId="3" w16cid:durableId="56250013">
    <w:abstractNumId w:val="5"/>
  </w:num>
  <w:num w:numId="4" w16cid:durableId="339426525">
    <w:abstractNumId w:val="4"/>
  </w:num>
  <w:num w:numId="5" w16cid:durableId="2126271605">
    <w:abstractNumId w:val="7"/>
  </w:num>
  <w:num w:numId="6" w16cid:durableId="2105223975">
    <w:abstractNumId w:val="3"/>
  </w:num>
  <w:num w:numId="7" w16cid:durableId="1402673296">
    <w:abstractNumId w:val="2"/>
  </w:num>
  <w:num w:numId="8" w16cid:durableId="1583484964">
    <w:abstractNumId w:val="1"/>
  </w:num>
  <w:num w:numId="9" w16cid:durableId="74430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3160"/>
    <w:rsid w:val="00226846"/>
    <w:rsid w:val="0029639D"/>
    <w:rsid w:val="00326F90"/>
    <w:rsid w:val="00AA1D8D"/>
    <w:rsid w:val="00B20436"/>
    <w:rsid w:val="00B47730"/>
    <w:rsid w:val="00CB0664"/>
    <w:rsid w:val="00E526CC"/>
    <w:rsid w:val="00EC4CA2"/>
    <w:rsid w:val="00FC14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DD633F"/>
  <w14:defaultImageDpi w14:val="300"/>
  <w15:docId w15:val="{60D66EA9-486C-489F-875E-F0C162133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</Words>
  <Characters>1364</Characters>
  <Application>Microsoft Office Word</Application>
  <DocSecurity>0</DocSecurity>
  <Lines>68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Steven Downham-Clarke</cp:lastModifiedBy>
  <cp:revision>2</cp:revision>
  <dcterms:created xsi:type="dcterms:W3CDTF">2026-04-13T16:52:00Z</dcterms:created>
  <dcterms:modified xsi:type="dcterms:W3CDTF">2026-04-13T16:52:00Z</dcterms:modified>
  <cp:category/>
</cp:coreProperties>
</file>